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Letter of Recommendation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(Attach this completed form to the Volunteer Application)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Applicant’s Name: ___________________________________________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sg9sky28mp4y" w:id="0"/>
      <w:bookmarkEnd w:id="0"/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Recommender’s Name: 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Title/Position: 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Organization/Church: 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Phone Number: 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Email: 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How long have you known the applicant? 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 what capacity? ____________________________________________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the Recommender: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applicant listed above has applied to serve as a volunteer with River of Life Outreach. We deeply value your honest assessment of their character, reliability, and suitability for serving in a ministry and community environment. Your insight is an important part of our selection process. Please answer the following questions as thoroughly as possible.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 Describe the applicant’s character and integrity.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 How would you describe the applicant’s relationship with others (teamwork, communication, attitude)?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 Please comment on the applicant’s level of spiritual maturity and involvement in the church or ministry.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4. How does the applicant respond to authority or correction?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5. Do you have any concerns about the applicant’s ability to serve effectively in a mission/outreach environment?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6. Would you recommend this applicant for participation in our volunteer or mission program?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☐ Yes, without reservation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☐ Yes, with some caution (please explain below)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☐ No (please explain below)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Explanation (if applicable):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Signature: 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Thank you for taking the time to complete this form.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Please return this form directly to: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River of Life Outreach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contact@riveroflifeoutreach.org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680"/>
        <w:tab w:val="right" w:leader="none" w:pos="9360"/>
      </w:tabs>
      <w:spacing w:after="0" w:line="240" w:lineRule="auto"/>
      <w:rPr>
        <w:rFonts w:ascii="Calibri" w:cs="Calibri" w:eastAsia="Calibri" w:hAnsi="Calibri"/>
        <w:b w:val="1"/>
        <w:bCs w:val="1"/>
        <w:sz w:val="32"/>
        <w:szCs w:val="32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463550" cy="45085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3550" cy="450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River of Life Outreach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8G28KBxjEmyMr+ujMm23qtO5dQ==">CgMxLjAyDmguc2c5c2t5MjhtcDR5OAByITFObnB0VmRMcGJJWjdUZG1qc2J4N2NlRDRmeEJ2dDF6MQ==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2026-02-10T16:45:00Z</dcterms:created>
  <dc:creator>python-docx</dc:creator>
</cp:coreProperties>
</file>